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2104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</w:t>
      </w:r>
      <w:r>
        <w:rPr>
          <w:rFonts w:ascii="Times New Roman" w:eastAsia="Times New Roman" w:hAnsi="Times New Roman" w:cs="Times New Roman"/>
          <w:sz w:val="28"/>
          <w:szCs w:val="28"/>
        </w:rPr>
        <w:t>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3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3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5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0412365400325003062620159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306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40rplc-14">
    <w:name w:val="cat-UserDefined grp-40 rplc-14"/>
    <w:basedOn w:val="DefaultParagraphFont"/>
  </w:style>
  <w:style w:type="character" w:customStyle="1" w:styleId="cat-UserDefinedgrp-42rplc-17">
    <w:name w:val="cat-UserDefined grp-42 rplc-17"/>
    <w:basedOn w:val="DefaultParagraphFont"/>
  </w:style>
  <w:style w:type="character" w:customStyle="1" w:styleId="cat-UserDefinedgrp-39rplc-18">
    <w:name w:val="cat-UserDefined grp-39 rplc-18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2rplc-28">
    <w:name w:val="cat-UserDefined grp-42 rplc-28"/>
    <w:basedOn w:val="DefaultParagraphFont"/>
  </w:style>
  <w:style w:type="character" w:customStyle="1" w:styleId="cat-UserDefinedgrp-42rplc-32">
    <w:name w:val="cat-UserDefined grp-42 rplc-32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UserDefinedgrp-43rplc-37">
    <w:name w:val="cat-UserDefined grp-43 rplc-37"/>
    <w:basedOn w:val="DefaultParagraphFont"/>
  </w:style>
  <w:style w:type="character" w:customStyle="1" w:styleId="cat-UserDefinedgrp-41rplc-38">
    <w:name w:val="cat-UserDefined grp-41 rplc-38"/>
    <w:basedOn w:val="DefaultParagraphFont"/>
  </w:style>
  <w:style w:type="character" w:customStyle="1" w:styleId="cat-UserDefinedgrp-43rplc-41">
    <w:name w:val="cat-UserDefined grp-43 rplc-41"/>
    <w:basedOn w:val="DefaultParagraphFont"/>
  </w:style>
  <w:style w:type="character" w:customStyle="1" w:styleId="cat-UserDefinedgrp-44rplc-44">
    <w:name w:val="cat-UserDefined grp-44 rplc-44"/>
    <w:basedOn w:val="DefaultParagraphFont"/>
  </w:style>
  <w:style w:type="character" w:customStyle="1" w:styleId="cat-UserDefinedgrp-45rplc-49">
    <w:name w:val="cat-UserDefined grp-45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